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5275" w14:textId="23CED00C" w:rsidR="00435A44" w:rsidRDefault="00000000">
      <w:pPr>
        <w:pStyle w:val="Heading1"/>
      </w:pPr>
      <w:r>
        <w:t>Chiropractic Membership Agreement</w:t>
      </w:r>
      <w:r w:rsidR="009F0979">
        <w:t>: 4 Visits for $99</w:t>
      </w:r>
    </w:p>
    <w:p w14:paraId="041C193D" w14:textId="574A5069" w:rsidR="00435A44" w:rsidRDefault="00383C28">
      <w:r>
        <w:t>Jonathan Diaz, DC</w:t>
      </w:r>
    </w:p>
    <w:p w14:paraId="39F4FD55" w14:textId="0FCFD1A7" w:rsidR="00435A44" w:rsidRDefault="00000000">
      <w:r>
        <w:t xml:space="preserve">This Membership Agreement (“Agreement”) is made between </w:t>
      </w:r>
      <w:r w:rsidR="00383C28">
        <w:t>Jonathan Diaz, DC</w:t>
      </w:r>
      <w:r>
        <w:t xml:space="preserve"> and the </w:t>
      </w:r>
      <w:r w:rsidR="00383C28">
        <w:t xml:space="preserve">enrolled </w:t>
      </w:r>
      <w:r>
        <w:t>Member (“Member”).</w:t>
      </w:r>
    </w:p>
    <w:p w14:paraId="06A77575" w14:textId="77777777" w:rsidR="00435A44" w:rsidRDefault="00000000">
      <w:pPr>
        <w:pStyle w:val="Heading2"/>
      </w:pPr>
      <w:r>
        <w:t>1. Membership Term</w:t>
      </w:r>
    </w:p>
    <w:p w14:paraId="6151B93B" w14:textId="632482FD" w:rsidR="00435A44" w:rsidRDefault="00000000">
      <w:r>
        <w:t xml:space="preserve">This Agreement is for a 12-month term beginning on the date of the first payment. The membership will automatically renew for successive 12-month terms unless canceled in writing before the renewal date. If the Member cancels </w:t>
      </w:r>
      <w:proofErr w:type="gramStart"/>
      <w:r>
        <w:t>the membership</w:t>
      </w:r>
      <w:proofErr w:type="gramEnd"/>
      <w:r>
        <w:t xml:space="preserve"> before completing the 12-month contractual term, a $200 early termination fee will apply.</w:t>
      </w:r>
    </w:p>
    <w:p w14:paraId="173C0153" w14:textId="77777777" w:rsidR="00435A44" w:rsidRDefault="00000000">
      <w:pPr>
        <w:pStyle w:val="Heading2"/>
      </w:pPr>
      <w:r>
        <w:t>2. Fees and Payment</w:t>
      </w:r>
    </w:p>
    <w:p w14:paraId="740B8E69" w14:textId="132B36EB" w:rsidR="00435A44" w:rsidRDefault="00000000">
      <w:r>
        <w:t xml:space="preserve">• Monthly Fee: </w:t>
      </w:r>
      <w:r w:rsidR="00383C28">
        <w:t>$99.00</w:t>
      </w:r>
      <w:r>
        <w:br/>
        <w:t>• Billing Method: Automatic debit via credit or debit card</w:t>
      </w:r>
      <w:r>
        <w:br/>
        <w:t xml:space="preserve">• Billing Date: The same </w:t>
      </w:r>
      <w:r w:rsidR="00383C28">
        <w:t xml:space="preserve">numerical </w:t>
      </w:r>
      <w:r>
        <w:t>day each month as the original enrollment date</w:t>
      </w:r>
      <w:r>
        <w:br/>
        <w:t xml:space="preserve">• Sign-Up Fee: </w:t>
      </w:r>
      <w:r w:rsidRPr="00383C28">
        <w:t>None</w:t>
      </w:r>
      <w:r>
        <w:br/>
        <w:t>• Early Termination Fee: $200 if the Member cancels before the end of the 12-month term</w:t>
      </w:r>
      <w:r w:rsidR="009F0979">
        <w:t>. Member relocation and other exceptions may apply.</w:t>
      </w:r>
    </w:p>
    <w:p w14:paraId="7A635A5C" w14:textId="77777777" w:rsidR="00435A44" w:rsidRDefault="00000000">
      <w:pPr>
        <w:pStyle w:val="Heading2"/>
      </w:pPr>
      <w:r>
        <w:t>3. Included Services</w:t>
      </w:r>
    </w:p>
    <w:p w14:paraId="508E8451" w14:textId="51076F75" w:rsidR="00435A44" w:rsidRDefault="00000000">
      <w:r>
        <w:t>• Membership includes 4 visits per month.</w:t>
      </w:r>
      <w:r>
        <w:br/>
        <w:t xml:space="preserve">• Unused visits roll over from month to </w:t>
      </w:r>
      <w:proofErr w:type="gramStart"/>
      <w:r>
        <w:t>month</w:t>
      </w:r>
      <w:r w:rsidR="009F0979">
        <w:t>,</w:t>
      </w:r>
      <w:r>
        <w:t xml:space="preserve"> but</w:t>
      </w:r>
      <w:proofErr w:type="gramEnd"/>
      <w:r>
        <w:t xml:space="preserve"> </w:t>
      </w:r>
      <w:proofErr w:type="gramStart"/>
      <w:r>
        <w:t>will be</w:t>
      </w:r>
      <w:proofErr w:type="gramEnd"/>
      <w:r>
        <w:t xml:space="preserve"> </w:t>
      </w:r>
      <w:r w:rsidR="009F0979">
        <w:t>expire</w:t>
      </w:r>
      <w:r>
        <w:t xml:space="preserve"> at the end of the 12-month contract unless the membership is renewed.</w:t>
      </w:r>
      <w:r>
        <w:br/>
        <w:t>• Additional visits beyond the included 4 per month are available at a discounted rate of $25 per visit.</w:t>
      </w:r>
    </w:p>
    <w:p w14:paraId="0676EBE0" w14:textId="77777777" w:rsidR="00435A44" w:rsidRDefault="00000000">
      <w:pPr>
        <w:pStyle w:val="Heading2"/>
      </w:pPr>
      <w:r>
        <w:t>4. Shared Membership Option</w:t>
      </w:r>
    </w:p>
    <w:p w14:paraId="1B4398B0" w14:textId="10A963BE" w:rsidR="00435A44" w:rsidRDefault="00000000">
      <w:r>
        <w:t>Member may designate one (1) additional individual (“Shared Member”) to share in the use of visits and benefits under this membership.</w:t>
      </w:r>
      <w:r>
        <w:br/>
        <w:t>• Name of Shared Member, to be provided at enrollment</w:t>
      </w:r>
      <w:r>
        <w:br/>
        <w:t>• Only the Member and the designated Shared Member may utilize benefits.</w:t>
      </w:r>
    </w:p>
    <w:p w14:paraId="0B456724" w14:textId="77777777" w:rsidR="00435A44" w:rsidRDefault="00000000">
      <w:pPr>
        <w:pStyle w:val="Heading2"/>
      </w:pPr>
      <w:r>
        <w:t>5. Cancellation Policy</w:t>
      </w:r>
    </w:p>
    <w:p w14:paraId="00928355" w14:textId="77777777" w:rsidR="00435A44" w:rsidRDefault="00000000">
      <w:r>
        <w:t>• Membership may be canceled at any time with written notice.</w:t>
      </w:r>
      <w:r>
        <w:br/>
        <w:t>• If canceled before the 12-month term concludes, a $200 early termination fee will apply and be automatically charged to the Member’s card on file.</w:t>
      </w:r>
    </w:p>
    <w:p w14:paraId="0FC510A6" w14:textId="77777777" w:rsidR="00435A44" w:rsidRDefault="00000000">
      <w:pPr>
        <w:pStyle w:val="Heading2"/>
      </w:pPr>
      <w:r>
        <w:t>6. Payment Authorization</w:t>
      </w:r>
    </w:p>
    <w:p w14:paraId="161C6FB3" w14:textId="3C3D7342" w:rsidR="00435A44" w:rsidRDefault="00000000">
      <w:proofErr w:type="gramStart"/>
      <w:r>
        <w:t>Member</w:t>
      </w:r>
      <w:proofErr w:type="gramEnd"/>
      <w:r>
        <w:t xml:space="preserve"> authorizes </w:t>
      </w:r>
      <w:r w:rsidR="00383C28">
        <w:t>Jonathan Diaz, DC</w:t>
      </w:r>
      <w:r>
        <w:t xml:space="preserve"> to charge the monthly fee and any applicable charges (e.g., additional visits, early termination fee</w:t>
      </w:r>
      <w:r w:rsidR="00CB0014">
        <w:t>, additional services</w:t>
      </w:r>
      <w:r>
        <w:t>) to the credit or debit card provided. This authorization will remain in effect until the fulfillment of the 12-month contract or cancellation in accordance with this Agreement.</w:t>
      </w:r>
    </w:p>
    <w:p w14:paraId="5BF5D844" w14:textId="77777777" w:rsidR="00435A44" w:rsidRDefault="00000000">
      <w:pPr>
        <w:pStyle w:val="Heading2"/>
      </w:pPr>
      <w:r>
        <w:lastRenderedPageBreak/>
        <w:t>7. No Refunds</w:t>
      </w:r>
    </w:p>
    <w:p w14:paraId="01768DAC" w14:textId="77777777" w:rsidR="00435A44" w:rsidRDefault="00000000">
      <w:r>
        <w:t>All payments are non-refundable. Visits may roll over during the contract period but expire at the end of the membership term if not used and not renewed.</w:t>
      </w:r>
    </w:p>
    <w:p w14:paraId="3C25BCED" w14:textId="77777777" w:rsidR="00435A44" w:rsidRDefault="00000000">
      <w:pPr>
        <w:pStyle w:val="Heading2"/>
      </w:pPr>
      <w:r>
        <w:t>8. Changes to Terms</w:t>
      </w:r>
    </w:p>
    <w:p w14:paraId="0ECDA7D8" w14:textId="77777777" w:rsidR="00435A44" w:rsidRDefault="00000000">
      <w:r>
        <w:t>The Clinic reserves the right to modify this Agreement upon renewal with prior notice. Changes will not apply retroactively to the existing term.</w:t>
      </w:r>
    </w:p>
    <w:p w14:paraId="02ACBCF3" w14:textId="77777777" w:rsidR="00435A44" w:rsidRDefault="00000000">
      <w:pPr>
        <w:pStyle w:val="Heading2"/>
      </w:pPr>
      <w:r>
        <w:t>9. Acknowledgment</w:t>
      </w:r>
    </w:p>
    <w:p w14:paraId="37D96196" w14:textId="48614CCB" w:rsidR="00435A44" w:rsidRDefault="00CB0014">
      <w:r>
        <w:t>By engaging the services of Jonathan Diaz, DC, M</w:t>
      </w:r>
      <w:r w:rsidR="00000000">
        <w:t>ember acknowledges they have read, understood, and agree to the terms and conditions outlined in this Membership Agreement.</w:t>
      </w:r>
      <w:r w:rsidR="00000000">
        <w:br/>
      </w:r>
    </w:p>
    <w:p w14:paraId="4EF5957A" w14:textId="0AC217C1" w:rsidR="00435A44" w:rsidRDefault="00435A44"/>
    <w:sectPr w:rsidR="00435A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9220272">
    <w:abstractNumId w:val="8"/>
  </w:num>
  <w:num w:numId="2" w16cid:durableId="601256188">
    <w:abstractNumId w:val="6"/>
  </w:num>
  <w:num w:numId="3" w16cid:durableId="575823051">
    <w:abstractNumId w:val="5"/>
  </w:num>
  <w:num w:numId="4" w16cid:durableId="2069917977">
    <w:abstractNumId w:val="4"/>
  </w:num>
  <w:num w:numId="5" w16cid:durableId="896815656">
    <w:abstractNumId w:val="7"/>
  </w:num>
  <w:num w:numId="6" w16cid:durableId="1265769504">
    <w:abstractNumId w:val="3"/>
  </w:num>
  <w:num w:numId="7" w16cid:durableId="1564900733">
    <w:abstractNumId w:val="2"/>
  </w:num>
  <w:num w:numId="8" w16cid:durableId="1716733745">
    <w:abstractNumId w:val="1"/>
  </w:num>
  <w:num w:numId="9" w16cid:durableId="127776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3C28"/>
    <w:rsid w:val="00435A44"/>
    <w:rsid w:val="0065537E"/>
    <w:rsid w:val="009F0979"/>
    <w:rsid w:val="00AA1D8D"/>
    <w:rsid w:val="00B47730"/>
    <w:rsid w:val="00CB0014"/>
    <w:rsid w:val="00CB0664"/>
    <w:rsid w:val="00F903C1"/>
    <w:rsid w:val="00FA5F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EB642"/>
  <w14:defaultImageDpi w14:val="300"/>
  <w15:docId w15:val="{82AC1EF9-221C-4C28-80D7-9E26978C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 diaz</cp:lastModifiedBy>
  <cp:revision>2</cp:revision>
  <dcterms:created xsi:type="dcterms:W3CDTF">2025-05-27T07:21:00Z</dcterms:created>
  <dcterms:modified xsi:type="dcterms:W3CDTF">2025-05-27T07:21:00Z</dcterms:modified>
  <cp:category/>
</cp:coreProperties>
</file>